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1131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неустойки,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кредита (займа)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1902874455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Sumgrp-13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состоянию на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 за период 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1131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724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OrganizationNamegrp-19rplc-3">
    <w:name w:val="cat-OrganizationName grp-19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2rplc-25">
    <w:name w:val="cat-Date grp-2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0092-FAE2-43EC-BAF2-0DBE749A14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